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1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Style w:val="cat-FIOgrp-18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9"/>
          <w:rFonts w:ascii="Times New Roman" w:eastAsia="Times New Roman" w:hAnsi="Times New Roman" w:cs="Times New Roman"/>
        </w:rPr>
        <w:t>...</w:t>
      </w:r>
      <w:r>
        <w:rPr>
          <w:rStyle w:val="cat-PassportDatagrp-24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7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14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2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6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7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2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3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18810086230000067112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20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4rplc-24"/>
          <w:rFonts w:ascii="Times New Roman" w:eastAsia="Times New Roman" w:hAnsi="Times New Roman" w:cs="Times New Roman"/>
        </w:rPr>
        <w:t>дата</w:t>
      </w:r>
      <w:r>
        <w:rPr>
          <w:rStyle w:val="cat-PhoneNumbergrp-27rplc-2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573366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18810086230000067112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18810086230000067112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6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20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3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8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9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8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9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30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1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0412365400725000802520137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10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1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1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7432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1rplc-1">
    <w:name w:val="cat-Date grp-11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Addressgrp-7rplc-13">
    <w:name w:val="cat-Address grp-7 rplc-13"/>
    <w:basedOn w:val="DefaultParagraphFont"/>
  </w:style>
  <w:style w:type="character" w:customStyle="1" w:styleId="cat-PassportDatagrp-25rplc-14">
    <w:name w:val="cat-PassportData grp-25 rplc-14"/>
    <w:basedOn w:val="DefaultParagraphFont"/>
  </w:style>
  <w:style w:type="character" w:customStyle="1" w:styleId="cat-Dategrp-12rplc-15">
    <w:name w:val="cat-Date grp-12 rplc-15"/>
    <w:basedOn w:val="DefaultParagraphFont"/>
  </w:style>
  <w:style w:type="character" w:customStyle="1" w:styleId="cat-Timegrp-26rplc-16">
    <w:name w:val="cat-Time grp-26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Addressgrp-7rplc-18">
    <w:name w:val="cat-Address grp-7 rplc-18"/>
    <w:basedOn w:val="DefaultParagraphFont"/>
  </w:style>
  <w:style w:type="character" w:customStyle="1" w:styleId="cat-Sumgrp-22rplc-19">
    <w:name w:val="cat-Sum grp-22 rplc-19"/>
    <w:basedOn w:val="DefaultParagraphFont"/>
  </w:style>
  <w:style w:type="character" w:customStyle="1" w:styleId="cat-Dategrp-13rplc-20">
    <w:name w:val="cat-Date grp-13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PhoneNumbergrp-27rplc-25">
    <w:name w:val="cat-PhoneNumber grp-27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Sumgrp-23rplc-32">
    <w:name w:val="cat-Sum grp-23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9rplc-35">
    <w:name w:val="cat-Address grp-9 rplc-35"/>
    <w:basedOn w:val="DefaultParagraphFont"/>
  </w:style>
  <w:style w:type="character" w:customStyle="1" w:styleId="cat-PhoneNumbergrp-28rplc-36">
    <w:name w:val="cat-PhoneNumber grp-28 rplc-36"/>
    <w:basedOn w:val="DefaultParagraphFont"/>
  </w:style>
  <w:style w:type="character" w:customStyle="1" w:styleId="cat-PhoneNumbergrp-29rplc-37">
    <w:name w:val="cat-PhoneNumber grp-29 rplc-37"/>
    <w:basedOn w:val="DefaultParagraphFont"/>
  </w:style>
  <w:style w:type="character" w:customStyle="1" w:styleId="cat-PhoneNumbergrp-30rplc-38">
    <w:name w:val="cat-PhoneNumber grp-30 rplc-38"/>
    <w:basedOn w:val="DefaultParagraphFont"/>
  </w:style>
  <w:style w:type="character" w:customStyle="1" w:styleId="cat-PhoneNumbergrp-31rplc-39">
    <w:name w:val="cat-PhoneNumber grp-3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10rplc-41">
    <w:name w:val="cat-Address grp-10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1rplc-44">
    <w:name w:val="cat-FIO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AFD4A-4F69-45EF-AE24-E01B6351597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